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674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8"/>
        <w:gridCol w:w="48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Дилфузы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Икрамовны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</w:rPr>
        <w:t>...</w:t>
      </w:r>
      <w:r>
        <w:rPr>
          <w:rStyle w:val="cat-PassportDatagrp-16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7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4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19910586241224008150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2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19910586241224008150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4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19910586241224008150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№18810886250920036961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19910586241224008150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по состоянию на </w:t>
      </w:r>
      <w:r>
        <w:rPr>
          <w:rFonts w:ascii="Times New Roman" w:eastAsia="Times New Roman" w:hAnsi="Times New Roman" w:cs="Times New Roman"/>
        </w:rPr>
        <w:t xml:space="preserve">06.05.025,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1805.2025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Дилфузу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Икрамовну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5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8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9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0412365400725006742520155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7rplc-9">
    <w:name w:val="cat-Time grp-17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Sumgrp-14rplc-12">
    <w:name w:val="cat-Sum grp-14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Addressgrp-0rplc-29">
    <w:name w:val="cat-Address grp-0 rplc-29"/>
    <w:basedOn w:val="DefaultParagraphFont"/>
  </w:style>
  <w:style w:type="character" w:customStyle="1" w:styleId="cat-PhoneNumbergrp-18rplc-30">
    <w:name w:val="cat-PhoneNumber grp-18 rplc-30"/>
    <w:basedOn w:val="DefaultParagraphFont"/>
  </w:style>
  <w:style w:type="character" w:customStyle="1" w:styleId="cat-PhoneNumbergrp-19rplc-31">
    <w:name w:val="cat-PhoneNumber grp-19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